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09:30-10:30 Satuhetket Teuvan kirjastossa</w:t>
      </w:r>
    </w:p>
    <w:p>
      <w:r>
        <w:t>Teuvan kirjastossa järjestetään satuhetkiä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