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11.6.2025 keskiviikko</w:t>
      </w:r>
    </w:p>
    <w:p>
      <w:pPr>
        <w:pStyle w:val="Heading1"/>
      </w:pPr>
      <w:r>
        <w:t>11.6.2025-22.8.2025</w:t>
      </w:r>
    </w:p>
    <w:p>
      <w:pPr>
        <w:pStyle w:val="Heading2"/>
      </w:pPr>
      <w:r>
        <w:t>12:00-20:00 "LUMO  Parasta luonnossa on..." -näyttely  11.6. - 22.8.2025   KE-SU klo 12-18</w:t>
      </w:r>
    </w:p>
    <w:p>
      <w:r>
        <w:t xml:space="preserve">Punaisen talon näyttelytilat virittyvät luonnon tunnelmien aistimiseen taiteen inspiroimana. </w:t>
      </w:r>
    </w:p>
    <w:p>
      <w:r>
        <w:t xml:space="preserve">Liput  12 €,  alle 15 v 0 €,  Museokortilla 0 €,  Epassi ja Smartum  Ryhmät 8 € / hlö (min. 10 hlö)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