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Hanhikosken pesäpallokenttä (Ylistaro)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10:00-15:00 Lasten Maatalousnäyttelyt</w:t>
      </w:r>
    </w:p>
    <w:p>
      <w:r>
        <w:t>Ulkoilmatapahtuma kaikille, joita kiinnostavat eläimet, koneet ja maaseudun tunnelma.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