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Päämaja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18:00-20:30 Men with No Mountains-valokuvakirjan esittelytilaisuus</w:t>
      </w:r>
    </w:p>
    <w:p>
      <w:r>
        <w:t>Ylihärmän kotiseutuyhdistys järjestää Men with No Mountains-valokuvakuvakirjan esittelytilaisuuden 17.6. klo 18 Ylihärmän päämajalla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