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17:30-18:30 Kirjailijavieraana Maija Kajanto Nurmon kirjastossa</w:t>
      </w:r>
    </w:p>
    <w:p>
      <w:r>
        <w:t>Kirjailijavieraana Maija Kajanto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