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11:00-23:55 Kaupunkifestivaali Ylävesien yö 2025</w:t>
      </w:r>
    </w:p>
    <w:p>
      <w:r>
        <w:t>Ähtärin oma kaupunkifestivaali Ylävesien yö tulee tänäkin vuonna! Tapahtumien täyteistä päivää, iltaa ja yötä vietetään PE 22.8.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