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12:00-15:00 VALMIIXI-pienkustantamo Koko perheen päivässä Ilmajoella 10.06.2025</w:t>
      </w:r>
    </w:p>
    <w:p>
      <w:r>
        <w:t>Lastenkirjoja ja kesälukemista, luontokirjoja ja -kortteja Koko perheen päivässä Ilmajoella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