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 alue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18:00-20:00 Koko perheen Kulttuuri-ilta 9.7. Närvijoen vapaa-ajan alueella</w:t>
      </w:r>
    </w:p>
    <w:p>
      <w:r>
        <w:t>Koko perheen Kulttuuri-ilta 9.7. klo 18.00 Närvijoen vapaa-ajan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