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13:00-15:00 Törnävän kirkko avoinna kesällä keskiviikkoisin 4.6.-30.7. klo 13-15</w:t>
      </w:r>
    </w:p>
    <w:p>
      <w:r>
        <w:t>Seinäjoen seurakunnan kirkkojen kesäopastukset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