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18:00-19:00 Seeli Toivion sellokonsertti</w:t>
      </w:r>
    </w:p>
    <w:p>
      <w:r>
        <w:t>Konsertti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