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museo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18:00-20:00 Yhteislauluilta Kurikan Museolla</w:t>
      </w:r>
    </w:p>
    <w:p>
      <w:r>
        <w:t>Kurikan Karjalaiset ry perinteinen yhteislauluilta Kurikan Museolla, pelimannien säestyksellä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