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12:00-15:00 Kesäpäivän kärrykahvit Nurmon kirkkomaalla keskiviikkoisin 11.6.-30.7. klo 12-15</w:t>
      </w:r>
    </w:p>
    <w:p>
      <w:r>
        <w:t>Nurmon kirkko suljettu 23.6.-10.7.2025 remontin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