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10:00-16:00 Teuvan kesämarkkinat</w:t>
      </w:r>
    </w:p>
    <w:p>
      <w:r>
        <w:t xml:space="preserve">Kesäistä ohjelmaa sekä tuotemyyntiä koko perheelle.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