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12:00-13:00 Kesävirret-yhteislaulutilaisuudet</w:t>
      </w:r>
    </w:p>
    <w:p>
      <w:r>
        <w:t>Joka toinen keskiviikko 11.6.-20.8. eri kohteissa Seinäjoella. TARKISTA PAIKKA: seinajoenseurakunta.fi/tapahtumat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