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10:30-12:00 Toripappi tavattavissa kesällä 2025 Seinäjoen keskustorilla</w:t>
      </w:r>
    </w:p>
    <w:p>
      <w:r>
        <w:t>Toripappi tavattavissa ke 18.6.-30.7. klo 10.30-12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