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>12:00-16:00 Lintukuvaajan matkassa -näyttely 2-30.9. 2025 Isonkyrön kirjasto</w:t>
      </w:r>
    </w:p>
    <w:p>
      <w:r>
        <w:t>Luontokuvaaja Timo Myllärin näyttely Lintukuvaajan matkassa 2-30.9. 2025 Isonkyrön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