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Lastenkonsertti: Hiiri – Sinfoninen satu</w:t>
      </w:r>
    </w:p>
    <w:p>
      <w:r>
        <w:t>Lastenkonsertti: Hiiri – Sinfoninen satu to 27.11.2025 klo 18 Seinäjoki-salissa.</w:t>
      </w:r>
    </w:p>
    <w:p>
      <w:r>
        <w:t>Liput: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