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19:00-20:00 SKOR-klubi: Sing-a-long ABBA-music</w:t>
      </w:r>
    </w:p>
    <w:p>
      <w:r>
        <w:t>SKOR-klubi: Sing-a-long ABBA-music pe 5.9.2025 klo 19 Kalevan Navetan Hugo-salissa.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