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7.7.2025 maanantai</w:t>
      </w:r>
    </w:p>
    <w:p>
      <w:pPr>
        <w:pStyle w:val="Heading1"/>
      </w:pPr>
      <w:r>
        <w:t>7.7.2025 maanantai</w:t>
      </w:r>
    </w:p>
    <w:p>
      <w:pPr>
        <w:pStyle w:val="Heading2"/>
      </w:pPr>
      <w:r>
        <w:t>18:00-19:30 Hiljaisuuden joogaa® Kirkkopuistossa kesällä 2025</w:t>
      </w:r>
    </w:p>
    <w:p>
      <w:r>
        <w:t>Kesämaanantaisin 16.6.-14.7.2025 kello 18-19.30 Kirkkopuistossa Lakeuden Ristin takana, sateen sattuessa sisätiloissa.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