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18:00-19:15 Joulukonsertti Joulun kanssas jaan</w:t>
      </w:r>
    </w:p>
    <w:p>
      <w:r>
        <w:t>Joulukonsertti Joulun kanssas jaan to 18.12.2025 klo 18 Törnävän kirkossa.</w:t>
      </w:r>
    </w:p>
    <w:p>
      <w:r>
        <w:t>Liput: 20/15/10 €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