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18:00-19:15 Joulukonsertti Joulun kanssas jaan</w:t>
      </w:r>
    </w:p>
    <w:p>
      <w:r>
        <w:t>Joulukonsertti Joulun kanssas jaan pe 19.12.2025 klo 18 Kurikan kirkossa.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