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Areena</w:t>
      </w:r>
    </w:p>
    <w:p>
      <w:r>
        <w:t>14.6.2025 lauantai</w:t>
      </w:r>
    </w:p>
    <w:p>
      <w:pPr>
        <w:pStyle w:val="Heading1"/>
      </w:pPr>
      <w:r>
        <w:t>14.6.2025 lauantai</w:t>
      </w:r>
    </w:p>
    <w:p>
      <w:pPr>
        <w:pStyle w:val="Heading2"/>
      </w:pPr>
      <w:r>
        <w:t>10:00-18:30 Keppihevosten SM-kilpailut</w:t>
      </w:r>
    </w:p>
    <w:p>
      <w:r>
        <w:t>Keppihevosten Suomenmestaruuskilpailut on Suomen keppihevosharrastajat ry:n järjestämä vuoden suurin keppihevostapahtuma.</w:t>
      </w:r>
    </w:p>
    <w:p>
      <w:r>
        <w:t>19 € Ticketmasterin kautta, 20 € ovelta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