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Kyrkösjärvi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11:00-12:00 Metsäjoogaa Kyrkösjärvellä</w:t>
      </w:r>
    </w:p>
    <w:p>
      <w:r>
        <w:t>Metsä saa aistit, kehon ja mielen luonnostaan rauhoittumaan. Metsässä joogaaminen on työkalu ja apuväline tasapainoiseen arkeen työn sekä ki</w:t>
      </w:r>
    </w:p>
    <w:p>
      <w:r>
        <w:t>Hinta: 11 € / osallistuja 9€ / osallistuja: opiskelijat, eläkeläiset, työttömät ja hoitovapaalla olevat.  Mattovuokra 1 € (voit ottaa myös oman maton mukaan)  Maksu: kortilla, käteisellä, Smartum Paylla, Epassilla tai Edenredillä.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