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Saarikenttä</w:t>
      </w:r>
    </w:p>
    <w:p>
      <w:r>
        <w:t>6.7.2025 sunnuntai</w:t>
      </w:r>
    </w:p>
    <w:p>
      <w:pPr>
        <w:pStyle w:val="Heading1"/>
      </w:pPr>
      <w:r>
        <w:t>6.7.2025 sunnuntai</w:t>
      </w:r>
    </w:p>
    <w:p>
      <w:pPr>
        <w:pStyle w:val="Heading2"/>
      </w:pPr>
      <w:r>
        <w:t>17:00-23:59 Naisten Superpesis: Lapuan Virkiä - Vaasan Mailattaret 6.7.2025 klo 17.00</w:t>
      </w:r>
    </w:p>
    <w:p>
      <w:r>
        <w:t xml:space="preserve">Naisten Superpesistä Vimpelin legendaarisessa pesispyhätössä Saarikentällä! </w:t>
      </w:r>
    </w:p>
    <w:p>
      <w:r>
        <w:t>Peruslippu 17€, Ale-ryhmät (opisk.eläk.varusm.) 13€, Lapsi 12-15v 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