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Lakeaharju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13:00-19:00 Porrasjuoksun SM-kilpailu Lakiksella Vaaranaskelmilla</w:t>
      </w:r>
    </w:p>
    <w:p>
      <w:r>
        <w:t xml:space="preserve"> Pesisfestivaaleilla järjestetään Porrasjuoksun SM-kilpailut Vimpelissä, lakeaharjulla. </w:t>
      </w:r>
    </w:p>
    <w:p>
      <w:r>
        <w:t>Ilmoittautumismaksu on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