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16:00-23:59 Miesten Superpesis: Vimpelin Veto - Sotkamon Jymy 13.7.2025 klo 16.00</w:t>
      </w:r>
    </w:p>
    <w:p>
      <w:r>
        <w:t>Miesten Superpesistä Vimpelin Pesisfestivaaleilla!</w:t>
      </w:r>
    </w:p>
    <w:p>
      <w:r>
        <w:t>Liput alkaen 20,60 € (Alennusryhmät 15,60 €)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