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11:30-16:00 Puolustusteollisuudesta kasvavaa bisnestä -seminaari</w:t>
      </w:r>
    </w:p>
    <w:p>
      <w:r>
        <w:t>Puolustussektori on murroksessa – ja samalla se tarjoaa uusia liiketoimintamahdollisuuksia myös eteläpohjalaisille yrityksille.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