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18:00-21:00 Viskiä ja virkkausta Kyrön Tislaamolla</w:t>
      </w:r>
    </w:p>
    <w:p>
      <w:r>
        <w:t>Kyrö Distillery Company ja Taitokeskus Villavintti järjestävät yhdessä Viskiä ja virkkausta -tapahtuman to 26.6. klo 18-21 tislaamolla.</w:t>
      </w:r>
    </w:p>
    <w:p>
      <w:r>
        <w:t xml:space="preserve">Hinta: 39€, sis. tarjoilun, lierihatun tai kesäkassin tekemispaketin valintasi mukaan ja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