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Jäykäntupa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12:00-13:00 Kalkinpolttoelokuva</w:t>
      </w:r>
    </w:p>
    <w:p>
      <w:r>
        <w:t>Pesisfestivaalit esittää kalkinpolttoelokuvan näytökset.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