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14:00-16:00 Pirkanpohjan taidekeskuksen näyttelykesä 2025</w:t>
      </w:r>
    </w:p>
    <w:p>
      <w:r>
        <w:t>Tapahtumia 11.6.-22.8 2025</w:t>
      </w:r>
    </w:p>
    <w:p>
      <w:r>
        <w:t>Liput 12 €, 0 € alle 15 v &amp; Museokortilla. Meillä käy Epassi ja Smartum  Ryhmät 8 € / hlö (min. 10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