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 xml:space="preserve">14:00-16:00 Ikääntyvien yliopisto: Kolesteroli — vähän on hyvästä ja liika on pahasta </w:t>
      </w:r>
    </w:p>
    <w:p>
      <w:r>
        <w:t>Etelä-Pohjanmaan kesäyliopiston Ikääntyvien yliopiston luento keskiviikkona 17.9.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