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14:00-16:00 Ikääntyvien yliopisto: Kirjailijavierailu, Olemattoman olemus </w:t>
      </w:r>
    </w:p>
    <w:p>
      <w:r>
        <w:t>Etelä-Pohjanmaan kesäyliopiston Ikääntyvien yliopiston luento keskiviikkona 24.9.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