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14:00-16:00 Ikääntyvien yliopisto: “Olen karhu, olen kevään lempeä tuuli, olen pan"</w:t>
      </w:r>
    </w:p>
    <w:p>
      <w:r>
        <w:t>Etelä-Pohjanmaan kesäyliopiston Ikääntyvien yliopiston luento keskiviikkona 8.10.2025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