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kaupungintalo</w:t>
      </w:r>
    </w:p>
    <w:p>
      <w:r>
        <w:t>13.5.2026 keskiviikko</w:t>
      </w:r>
    </w:p>
    <w:p>
      <w:pPr>
        <w:pStyle w:val="Heading1"/>
      </w:pPr>
      <w:r>
        <w:t>13.5.2026 keskiviikko</w:t>
      </w:r>
    </w:p>
    <w:p>
      <w:pPr>
        <w:pStyle w:val="Heading2"/>
      </w:pPr>
      <w:r>
        <w:t>18:00-20:00 Kaupunkikeskusteluja – Tehdään tilaa erilaisille mielipiteille ja ajatuksille!</w:t>
      </w:r>
    </w:p>
    <w:p>
      <w:r>
        <w:t>Keskustelusarja, joka kehittää Seinäjoen keskustelukulttuuria ja lisää tietoa omasta kotikaupungista.</w:t>
      </w:r>
    </w:p>
    <w:p>
      <w:r>
        <w:t>Tilaisuus on maksuton ja sinne on vapaa 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