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12:00-15:00 Pyörätalli avoinna</w:t>
      </w:r>
    </w:p>
    <w:p>
      <w:r>
        <w:t xml:space="preserve">Pyöräilymuseo Pyörätalli </w:t>
      </w:r>
    </w:p>
    <w:p>
      <w:r>
        <w:t>Alle 12 v 1 € / Yli 12 v 3 €/ryhmät yli 10 henkilöä 2 €/hlö /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