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14:00-16:00 Ikääntyvien yliopisto: Lohdun ilta. Minkä varassa jaksan</w:t>
      </w:r>
    </w:p>
    <w:p>
      <w:r>
        <w:t>Etelä-Pohjanmaan kesäyliopiston Ikääntyvien yliopiston luento keskiviikkona 10.12.2025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