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15:00-17:00 VALMIIXI-pienkustantamon lastenkirjaesittely Kurikan torilla 17.06.2025</w:t>
      </w:r>
    </w:p>
    <w:p>
      <w:r>
        <w:t>Lastenkirjoja ja kesälukemista Kurikan torilla / Valmiixi-pienkustantamo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