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16:00-17:30 Yhteislauluiltapäivä "Savonjoen sillalla"</w:t>
      </w:r>
    </w:p>
    <w:p>
      <w:r>
        <w:t>Lauluiltapäivä, jossa luvassa yhteislauluja, vanhoja ja uusia riparilauluja sekä mahdollisuus karaokeen.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