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13:00-14:00 Koko kylän jumppa</w:t>
      </w:r>
    </w:p>
    <w:p>
      <w:r>
        <w:t>Pesisfestivaalit järjestää koko kylän jumpan!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