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keskusta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10:00-14:00 Kirppisralli</w:t>
      </w:r>
    </w:p>
    <w:p>
      <w:r>
        <w:t>Pesisfestivaalien kirppisralli Vimpelissä.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