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Rantakylän koulu / kenttä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09:00-18:00 Rally-toko koe</w:t>
      </w:r>
    </w:p>
    <w:p>
      <w:r>
        <w:t>Järviseudun kennelkerhon Rally-toko koe.</w:t>
      </w:r>
    </w:p>
    <w:p>
      <w:r>
        <w:t>www.jarviseudunkennelkerho.fi/rally-toko-cup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