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13:00-14:30 Tavataan torilla torstaisin</w:t>
      </w:r>
    </w:p>
    <w:p>
      <w:r>
        <w:t>Tavataan torilla kesätorstaisin Lappajärvellä kahvittelun ja pienen ohjelman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