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museo</w:t>
      </w:r>
    </w:p>
    <w:p>
      <w:r>
        <w:t>25.6.2025 keskiviikko</w:t>
      </w:r>
    </w:p>
    <w:p>
      <w:pPr>
        <w:pStyle w:val="Heading1"/>
      </w:pPr>
      <w:r>
        <w:t>25.6.2025 keskiviikko</w:t>
      </w:r>
    </w:p>
    <w:p>
      <w:pPr>
        <w:pStyle w:val="Heading2"/>
      </w:pPr>
      <w:r>
        <w:t>13:00-13:30 Kettu Repolainen ja Susi Hukkanen kaivossa-esitykset Jalasjärven museolla!</w:t>
      </w:r>
    </w:p>
    <w:p>
      <w:r>
        <w:t>Ke 25.6. klo 12 ja 13.00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