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 xml:space="preserve">18:00-20:00 Tori-ilta 22.7. Momento &amp; Kukkis ja Enska </w:t>
      </w:r>
    </w:p>
    <w:p>
      <w:r>
        <w:t>Kesätori-ilta 22.7. Kurikan torilla klo 18.00 alkaen. Esiintymässä Momento sekä Kukkis ja Enska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