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11.6.2025 keskiviikko</w:t>
      </w:r>
    </w:p>
    <w:p>
      <w:pPr>
        <w:pStyle w:val="Heading1"/>
      </w:pPr>
      <w:r>
        <w:t>11.6.2025-25.7.2025</w:t>
      </w:r>
    </w:p>
    <w:p>
      <w:pPr>
        <w:pStyle w:val="Heading2"/>
      </w:pPr>
      <w:r>
        <w:t>12:00-16:00 Kasvun kartta- taidenäyttely</w:t>
      </w:r>
    </w:p>
    <w:p>
      <w:r>
        <w:t>Taiteilija Merja Kauran näyttely 11.6.-25.7.2025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