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12.12.2025 perjantai</w:t>
      </w:r>
    </w:p>
    <w:p>
      <w:pPr>
        <w:pStyle w:val="Heading1"/>
      </w:pPr>
      <w:r>
        <w:t>12.12.2025 perjantai</w:t>
      </w:r>
    </w:p>
    <w:p>
      <w:pPr>
        <w:pStyle w:val="Heading2"/>
      </w:pPr>
      <w:r>
        <w:t>19:00-21:00 Jacke Björklund: Suomi - Finland -stand up show</w:t>
      </w:r>
    </w:p>
    <w:p>
      <w:r>
        <w:t>Hyvät naiset ja herrat, satiirin kuningas ja sarkasmin keisari jatkaa uusien juttujen kiertuetta syksyllä 2025!</w:t>
      </w:r>
    </w:p>
    <w:p>
      <w:r>
        <w:t>34,90€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