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19:00-21:00 Fredi Lilius: ADHD - Supervoima -stand up show</w:t>
      </w:r>
    </w:p>
    <w:p>
      <w:r>
        <w:t>Fredi Liliuksen ADHD - Supervoima -stand up show Kalevan Navetassa</w:t>
      </w:r>
    </w:p>
    <w:p>
      <w:r>
        <w:t>29,00€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