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09:00-16:00 Koiranäyttely</w:t>
      </w:r>
    </w:p>
    <w:p>
      <w:r>
        <w:t>Kauppilan metsästysseura ry ja Suupohjan Koirakerho ry järjestävät virallisen koiranäyttelyn Teuvan yhtenäiskoululla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