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19:00-21:30 Poliisin päivän konsertti – Sydämeni tänne jää</w:t>
      </w:r>
    </w:p>
    <w:p>
      <w:r>
        <w:t>Konsertin solistina säkenöi Johanna Försti. Försti tulkitsee upeita ikivihreitä lavalla kanssaan Helsingin poliisisoittokunta.</w:t>
      </w:r>
    </w:p>
    <w:p>
      <w:r>
        <w:t>25/15 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