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Lehtimäen vanha pappila Fagerkulla ry</w:t>
      </w:r>
    </w:p>
    <w:p>
      <w:r>
        <w:t>9.7.2025 keskiviikko</w:t>
      </w:r>
    </w:p>
    <w:p>
      <w:pPr>
        <w:pStyle w:val="Heading1"/>
      </w:pPr>
      <w:r>
        <w:t>9.7.2025 keskiviikko</w:t>
      </w:r>
    </w:p>
    <w:p>
      <w:pPr>
        <w:pStyle w:val="Heading2"/>
      </w:pPr>
      <w:r>
        <w:t>18:00-22:00 Fagerkullafest 2025</w:t>
      </w:r>
    </w:p>
    <w:p>
      <w:r>
        <w:t>Fagerkullafest 2025 on rento ulkoilmatapahtuma, joka tarjoaa tasokasta musiikkia ja lämmintä yhdessäolon tunnelmaa!</w:t>
      </w:r>
    </w:p>
    <w:p>
      <w:r>
        <w:t xml:space="preserve">20 €, alle 13-vuotiaat ilmaiseksi, lippuja myydään vain portilta.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